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CFE6" w14:textId="24DEC93E" w:rsidR="008A0F9B" w:rsidRPr="007D200B" w:rsidRDefault="007D200B" w:rsidP="007D200B">
      <w:pPr>
        <w:pStyle w:val="Ttulo1"/>
        <w:spacing w:after="120"/>
        <w:jc w:val="center"/>
        <w:rPr>
          <w:color w:val="4F81BD" w:themeColor="accent1"/>
          <w:sz w:val="36"/>
          <w:szCs w:val="36"/>
          <w:lang w:val="pt-PT"/>
        </w:rPr>
      </w:pPr>
      <w:r w:rsidRPr="007D200B">
        <w:rPr>
          <w:color w:val="4F81BD" w:themeColor="accent1"/>
          <w:sz w:val="36"/>
          <w:szCs w:val="36"/>
          <w:lang w:val="pt-PT"/>
        </w:rPr>
        <w:drawing>
          <wp:anchor distT="0" distB="0" distL="114300" distR="114300" simplePos="0" relativeHeight="251662336" behindDoc="0" locked="0" layoutInCell="1" allowOverlap="1" wp14:anchorId="1FE386DC" wp14:editId="07E6E360">
            <wp:simplePos x="0" y="0"/>
            <wp:positionH relativeFrom="margin">
              <wp:posOffset>5600700</wp:posOffset>
            </wp:positionH>
            <wp:positionV relativeFrom="margin">
              <wp:posOffset>-662940</wp:posOffset>
            </wp:positionV>
            <wp:extent cx="704850" cy="704850"/>
            <wp:effectExtent l="0" t="0" r="0" b="0"/>
            <wp:wrapSquare wrapText="bothSides"/>
            <wp:docPr id="1486801404" name="Imagem 3" descr="Uma imagem com círculo, desenho, clipart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01404" name="Imagem 3" descr="Uma imagem com círculo, desenho, clipart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20D687E" wp14:editId="7FC1FF9A">
            <wp:simplePos x="0" y="0"/>
            <wp:positionH relativeFrom="margin">
              <wp:posOffset>-861060</wp:posOffset>
            </wp:positionH>
            <wp:positionV relativeFrom="margin">
              <wp:posOffset>-685800</wp:posOffset>
            </wp:positionV>
            <wp:extent cx="739140" cy="681990"/>
            <wp:effectExtent l="0" t="0" r="3810" b="3810"/>
            <wp:wrapSquare wrapText="bothSides"/>
            <wp:docPr id="876836797" name="Imagem 1" descr="COMPETIÇÕES NACIONAIS - Federação Portuguesa de Volei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ETIÇÕES NACIONAIS - Federação Portuguesa de Voleib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F9B" w:rsidRPr="007D200B">
        <w:rPr>
          <w:color w:val="4F81BD" w:themeColor="accent1"/>
          <w:sz w:val="36"/>
          <w:szCs w:val="36"/>
          <w:lang w:val="pt-PT"/>
        </w:rPr>
        <w:t xml:space="preserve">1º Encontro Nacional </w:t>
      </w:r>
      <w:proofErr w:type="spellStart"/>
      <w:r w:rsidR="008A0F9B" w:rsidRPr="007D200B">
        <w:rPr>
          <w:color w:val="4F81BD" w:themeColor="accent1"/>
          <w:sz w:val="36"/>
          <w:szCs w:val="36"/>
          <w:lang w:val="pt-PT"/>
        </w:rPr>
        <w:t>InVolei</w:t>
      </w:r>
      <w:proofErr w:type="spellEnd"/>
      <w:r w:rsidR="008A0F9B" w:rsidRPr="007D200B">
        <w:rPr>
          <w:color w:val="4F81BD" w:themeColor="accent1"/>
          <w:sz w:val="36"/>
          <w:szCs w:val="36"/>
          <w:lang w:val="pt-PT"/>
        </w:rPr>
        <w:t xml:space="preserve"> 2025 – Viana do Castelo</w:t>
      </w:r>
    </w:p>
    <w:p w14:paraId="1A67B028" w14:textId="58545BEB" w:rsidR="008A0F9B" w:rsidRDefault="00000000" w:rsidP="008A0F9B">
      <w:pPr>
        <w:pStyle w:val="Ttulo1"/>
        <w:spacing w:before="0" w:after="240"/>
        <w:jc w:val="center"/>
        <w:rPr>
          <w:color w:val="4F81BD" w:themeColor="accent1"/>
          <w:sz w:val="36"/>
          <w:szCs w:val="36"/>
          <w:lang w:val="pt-PT"/>
        </w:rPr>
      </w:pPr>
      <w:r w:rsidRPr="007D200B">
        <w:rPr>
          <w:color w:val="4F81BD" w:themeColor="accent1"/>
          <w:sz w:val="36"/>
          <w:szCs w:val="36"/>
          <w:lang w:val="pt-PT"/>
        </w:rPr>
        <w:t>Ficha de Inscrição de Equipa</w:t>
      </w:r>
    </w:p>
    <w:p w14:paraId="7FAB18B9" w14:textId="67530B97" w:rsidR="007D200B" w:rsidRPr="007D200B" w:rsidRDefault="007D200B" w:rsidP="007D200B">
      <w:pPr>
        <w:rPr>
          <w:lang w:val="pt-PT"/>
        </w:rPr>
      </w:pPr>
    </w:p>
    <w:p w14:paraId="296AB10A" w14:textId="77777777" w:rsidR="00FE48A3" w:rsidRPr="008A0F9B" w:rsidRDefault="00000000" w:rsidP="008A0F9B">
      <w:pPr>
        <w:pStyle w:val="Ttulo2"/>
        <w:spacing w:after="120"/>
        <w:rPr>
          <w:lang w:val="pt-PT"/>
        </w:rPr>
      </w:pPr>
      <w:r w:rsidRPr="008A0F9B">
        <w:rPr>
          <w:lang w:val="pt-PT"/>
        </w:rPr>
        <w:t>Identificação da Equipa</w:t>
      </w:r>
    </w:p>
    <w:p w14:paraId="7D16A69E" w14:textId="7FE096F1" w:rsidR="00FE48A3" w:rsidRDefault="00000000">
      <w:pPr>
        <w:rPr>
          <w:lang w:val="pt-PT"/>
        </w:rPr>
      </w:pPr>
      <w:r w:rsidRPr="008A0F9B">
        <w:rPr>
          <w:lang w:val="pt-PT"/>
        </w:rPr>
        <w:t>Nome da Equipa: _______________________________________________</w:t>
      </w:r>
      <w:r w:rsidR="008A0F9B">
        <w:rPr>
          <w:lang w:val="pt-PT"/>
        </w:rPr>
        <w:t>____________________________________</w:t>
      </w:r>
    </w:p>
    <w:p w14:paraId="5936E440" w14:textId="77777777" w:rsidR="008A0F9B" w:rsidRPr="008A0F9B" w:rsidRDefault="008A0F9B">
      <w:pPr>
        <w:rPr>
          <w:lang w:val="pt-PT"/>
        </w:rPr>
      </w:pPr>
    </w:p>
    <w:p w14:paraId="59A3C2A1" w14:textId="7A6E80C3" w:rsidR="008A0F9B" w:rsidRPr="008A0F9B" w:rsidRDefault="00000000" w:rsidP="008A0F9B">
      <w:pPr>
        <w:pStyle w:val="Ttulo2"/>
        <w:spacing w:after="120"/>
        <w:rPr>
          <w:lang w:val="pt-PT"/>
        </w:rPr>
      </w:pPr>
      <w:r w:rsidRPr="008A0F9B">
        <w:rPr>
          <w:lang w:val="pt-PT"/>
        </w:rPr>
        <w:t>Equipa Técnica</w:t>
      </w:r>
    </w:p>
    <w:p w14:paraId="33586AA9" w14:textId="0C1CAFA8" w:rsidR="00FE48A3" w:rsidRPr="008A0F9B" w:rsidRDefault="00000000">
      <w:pPr>
        <w:rPr>
          <w:lang w:val="pt-PT"/>
        </w:rPr>
      </w:pPr>
      <w:r w:rsidRPr="008A0F9B">
        <w:rPr>
          <w:lang w:val="pt-PT"/>
        </w:rPr>
        <w:t>Técnico 1: _______________________________________________</w:t>
      </w:r>
      <w:r w:rsidR="008A0F9B">
        <w:rPr>
          <w:lang w:val="pt-PT"/>
        </w:rPr>
        <w:t>____________________________________________</w:t>
      </w:r>
    </w:p>
    <w:p w14:paraId="2C19ADF9" w14:textId="55559F10" w:rsidR="007D200B" w:rsidRPr="008A0F9B" w:rsidRDefault="007D200B" w:rsidP="007D200B">
      <w:pPr>
        <w:rPr>
          <w:lang w:val="pt-PT"/>
        </w:rPr>
      </w:pPr>
      <w:r w:rsidRPr="008A0F9B">
        <w:rPr>
          <w:lang w:val="pt-PT"/>
        </w:rPr>
        <w:t xml:space="preserve">Técnico </w:t>
      </w:r>
      <w:r>
        <w:rPr>
          <w:lang w:val="pt-PT"/>
        </w:rPr>
        <w:t>2</w:t>
      </w:r>
      <w:r w:rsidRPr="008A0F9B">
        <w:rPr>
          <w:lang w:val="pt-PT"/>
        </w:rPr>
        <w:t>: _______________________________________________</w:t>
      </w:r>
      <w:r>
        <w:rPr>
          <w:lang w:val="pt-PT"/>
        </w:rPr>
        <w:t>____________________________________________</w:t>
      </w:r>
    </w:p>
    <w:p w14:paraId="7033E579" w14:textId="098FBEE3" w:rsidR="007D200B" w:rsidRPr="008A0F9B" w:rsidRDefault="007D200B" w:rsidP="007D200B">
      <w:pPr>
        <w:rPr>
          <w:lang w:val="pt-PT"/>
        </w:rPr>
      </w:pPr>
      <w:r w:rsidRPr="008A0F9B">
        <w:rPr>
          <w:lang w:val="pt-PT"/>
        </w:rPr>
        <w:t xml:space="preserve">Técnico </w:t>
      </w:r>
      <w:r>
        <w:rPr>
          <w:lang w:val="pt-PT"/>
        </w:rPr>
        <w:t>3</w:t>
      </w:r>
      <w:r w:rsidRPr="008A0F9B">
        <w:rPr>
          <w:lang w:val="pt-PT"/>
        </w:rPr>
        <w:t>: _______________________________________________</w:t>
      </w:r>
      <w:r>
        <w:rPr>
          <w:lang w:val="pt-PT"/>
        </w:rPr>
        <w:t>____________________________________________</w:t>
      </w:r>
    </w:p>
    <w:p w14:paraId="72C490AD" w14:textId="77777777" w:rsidR="008A0F9B" w:rsidRPr="008A0F9B" w:rsidRDefault="008A0F9B">
      <w:pPr>
        <w:rPr>
          <w:lang w:val="pt-PT"/>
        </w:rPr>
      </w:pPr>
    </w:p>
    <w:p w14:paraId="3D9F74D6" w14:textId="77777777" w:rsidR="00FE48A3" w:rsidRPr="008A0F9B" w:rsidRDefault="00000000" w:rsidP="008A0F9B">
      <w:pPr>
        <w:pStyle w:val="Ttulo2"/>
        <w:spacing w:after="120"/>
        <w:rPr>
          <w:lang w:val="pt-PT"/>
        </w:rPr>
      </w:pPr>
      <w:r w:rsidRPr="008A0F9B">
        <w:rPr>
          <w:lang w:val="pt-PT"/>
        </w:rPr>
        <w:t>Atletas (Máximo 7: 4 titulares + 3 suplentes)</w:t>
      </w:r>
    </w:p>
    <w:p w14:paraId="29521A5F" w14:textId="6DE881AD" w:rsidR="00FE48A3" w:rsidRPr="008A0F9B" w:rsidRDefault="00000000">
      <w:pPr>
        <w:rPr>
          <w:lang w:val="pt-PT"/>
        </w:rPr>
      </w:pPr>
      <w:r w:rsidRPr="008A0F9B">
        <w:rPr>
          <w:lang w:val="pt-PT"/>
        </w:rPr>
        <w:t>Atleta 1: _______________________________________________</w:t>
      </w:r>
      <w:r w:rsidR="007D200B">
        <w:rPr>
          <w:lang w:val="pt-PT"/>
        </w:rPr>
        <w:t>______________________________________________</w:t>
      </w:r>
    </w:p>
    <w:p w14:paraId="4DCA862D" w14:textId="78AB2A08" w:rsidR="00FE48A3" w:rsidRPr="008A0F9B" w:rsidRDefault="00000000">
      <w:pPr>
        <w:rPr>
          <w:lang w:val="pt-PT"/>
        </w:rPr>
      </w:pPr>
      <w:r w:rsidRPr="008A0F9B">
        <w:rPr>
          <w:lang w:val="pt-PT"/>
        </w:rPr>
        <w:t xml:space="preserve">Atleta 2: </w:t>
      </w:r>
      <w:r w:rsidR="007D200B" w:rsidRPr="008A0F9B">
        <w:rPr>
          <w:lang w:val="pt-PT"/>
        </w:rPr>
        <w:t>_______________________________________________</w:t>
      </w:r>
      <w:r w:rsidR="007D200B">
        <w:rPr>
          <w:lang w:val="pt-PT"/>
        </w:rPr>
        <w:t>______________________________________________</w:t>
      </w:r>
    </w:p>
    <w:p w14:paraId="6D8A5A1D" w14:textId="798E2ED1" w:rsidR="00FE48A3" w:rsidRPr="008A0F9B" w:rsidRDefault="00000000">
      <w:pPr>
        <w:rPr>
          <w:lang w:val="pt-PT"/>
        </w:rPr>
      </w:pPr>
      <w:r w:rsidRPr="008A0F9B">
        <w:rPr>
          <w:lang w:val="pt-PT"/>
        </w:rPr>
        <w:t xml:space="preserve">Atleta 3: </w:t>
      </w:r>
      <w:r w:rsidR="007D200B" w:rsidRPr="008A0F9B">
        <w:rPr>
          <w:lang w:val="pt-PT"/>
        </w:rPr>
        <w:t>_______________________________________________</w:t>
      </w:r>
      <w:r w:rsidR="007D200B">
        <w:rPr>
          <w:lang w:val="pt-PT"/>
        </w:rPr>
        <w:t>______________________________________________</w:t>
      </w:r>
    </w:p>
    <w:p w14:paraId="6FB00EB5" w14:textId="48CA4D7E" w:rsidR="00FE48A3" w:rsidRPr="008A0F9B" w:rsidRDefault="00000000">
      <w:pPr>
        <w:rPr>
          <w:lang w:val="pt-PT"/>
        </w:rPr>
      </w:pPr>
      <w:r w:rsidRPr="008A0F9B">
        <w:rPr>
          <w:lang w:val="pt-PT"/>
        </w:rPr>
        <w:t xml:space="preserve">Atleta 4: </w:t>
      </w:r>
      <w:r w:rsidR="007D200B" w:rsidRPr="008A0F9B">
        <w:rPr>
          <w:lang w:val="pt-PT"/>
        </w:rPr>
        <w:t>_______________________________________________</w:t>
      </w:r>
      <w:r w:rsidR="007D200B">
        <w:rPr>
          <w:lang w:val="pt-PT"/>
        </w:rPr>
        <w:t>______________________________________________</w:t>
      </w:r>
    </w:p>
    <w:p w14:paraId="50311F7A" w14:textId="1EA9ED64" w:rsidR="00FE48A3" w:rsidRPr="008A0F9B" w:rsidRDefault="00000000">
      <w:pPr>
        <w:rPr>
          <w:lang w:val="pt-PT"/>
        </w:rPr>
      </w:pPr>
      <w:r w:rsidRPr="008A0F9B">
        <w:rPr>
          <w:lang w:val="pt-PT"/>
        </w:rPr>
        <w:t xml:space="preserve">Atleta 5: </w:t>
      </w:r>
      <w:r w:rsidR="007D200B" w:rsidRPr="008A0F9B">
        <w:rPr>
          <w:lang w:val="pt-PT"/>
        </w:rPr>
        <w:t>_______________________________________________</w:t>
      </w:r>
      <w:r w:rsidR="007D200B">
        <w:rPr>
          <w:lang w:val="pt-PT"/>
        </w:rPr>
        <w:t>______________________________________________</w:t>
      </w:r>
    </w:p>
    <w:p w14:paraId="0791708D" w14:textId="6F750082" w:rsidR="00FE48A3" w:rsidRPr="008A0F9B" w:rsidRDefault="00000000">
      <w:pPr>
        <w:rPr>
          <w:lang w:val="pt-PT"/>
        </w:rPr>
      </w:pPr>
      <w:r w:rsidRPr="008A0F9B">
        <w:rPr>
          <w:lang w:val="pt-PT"/>
        </w:rPr>
        <w:t xml:space="preserve">Atleta 6: </w:t>
      </w:r>
      <w:r w:rsidR="007D200B" w:rsidRPr="008A0F9B">
        <w:rPr>
          <w:lang w:val="pt-PT"/>
        </w:rPr>
        <w:t>_______________________________________________</w:t>
      </w:r>
      <w:r w:rsidR="007D200B">
        <w:rPr>
          <w:lang w:val="pt-PT"/>
        </w:rPr>
        <w:t>______________________________________________</w:t>
      </w:r>
    </w:p>
    <w:p w14:paraId="719793E8" w14:textId="29069F5E" w:rsidR="00FE48A3" w:rsidRPr="008A0F9B" w:rsidRDefault="00000000">
      <w:pPr>
        <w:rPr>
          <w:lang w:val="pt-PT"/>
        </w:rPr>
      </w:pPr>
      <w:r w:rsidRPr="008A0F9B">
        <w:rPr>
          <w:lang w:val="pt-PT"/>
        </w:rPr>
        <w:t xml:space="preserve">Atleta 7: </w:t>
      </w:r>
      <w:r w:rsidR="007D200B" w:rsidRPr="008A0F9B">
        <w:rPr>
          <w:lang w:val="pt-PT"/>
        </w:rPr>
        <w:t>_______________________________________________</w:t>
      </w:r>
      <w:r w:rsidR="007D200B">
        <w:rPr>
          <w:lang w:val="pt-PT"/>
        </w:rPr>
        <w:t>______________________________________________</w:t>
      </w:r>
    </w:p>
    <w:p w14:paraId="5F121E72" w14:textId="77777777" w:rsidR="00FE48A3" w:rsidRPr="007D200B" w:rsidRDefault="00FE48A3">
      <w:pPr>
        <w:rPr>
          <w:b/>
          <w:bCs/>
          <w:sz w:val="24"/>
          <w:szCs w:val="24"/>
          <w:lang w:val="pt-PT"/>
        </w:rPr>
      </w:pPr>
    </w:p>
    <w:p w14:paraId="5526DC4C" w14:textId="77777777" w:rsidR="00FE48A3" w:rsidRPr="008A0F9B" w:rsidRDefault="00000000">
      <w:pPr>
        <w:rPr>
          <w:lang w:val="pt-PT"/>
        </w:rPr>
      </w:pPr>
      <w:r w:rsidRPr="007D200B">
        <w:rPr>
          <w:b/>
          <w:bCs/>
          <w:sz w:val="24"/>
          <w:szCs w:val="24"/>
          <w:lang w:val="pt-PT"/>
        </w:rPr>
        <w:t>Nota:</w:t>
      </w:r>
      <w:r w:rsidRPr="008A0F9B">
        <w:rPr>
          <w:lang w:val="pt-PT"/>
        </w:rPr>
        <w:t xml:space="preserve"> Cada equipa pode inscrever no máximo 7 atletas — 4 titulares e 3 suplentes.</w:t>
      </w:r>
    </w:p>
    <w:sectPr w:rsidR="00FE48A3" w:rsidRPr="008A0F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413996">
    <w:abstractNumId w:val="8"/>
  </w:num>
  <w:num w:numId="2" w16cid:durableId="1466508455">
    <w:abstractNumId w:val="6"/>
  </w:num>
  <w:num w:numId="3" w16cid:durableId="256910342">
    <w:abstractNumId w:val="5"/>
  </w:num>
  <w:num w:numId="4" w16cid:durableId="1892308877">
    <w:abstractNumId w:val="4"/>
  </w:num>
  <w:num w:numId="5" w16cid:durableId="1397510454">
    <w:abstractNumId w:val="7"/>
  </w:num>
  <w:num w:numId="6" w16cid:durableId="516189642">
    <w:abstractNumId w:val="3"/>
  </w:num>
  <w:num w:numId="7" w16cid:durableId="466122775">
    <w:abstractNumId w:val="2"/>
  </w:num>
  <w:num w:numId="8" w16cid:durableId="303391830">
    <w:abstractNumId w:val="1"/>
  </w:num>
  <w:num w:numId="9" w16cid:durableId="137974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D200B"/>
    <w:rsid w:val="008A0F9B"/>
    <w:rsid w:val="00AA1D8D"/>
    <w:rsid w:val="00B47730"/>
    <w:rsid w:val="00CB0664"/>
    <w:rsid w:val="00CE20B9"/>
    <w:rsid w:val="00FC693F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4A474"/>
  <w14:defaultImageDpi w14:val="300"/>
  <w15:docId w15:val="{0D9E0253-D27D-45AF-A291-0601632F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D20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Rafaela Silva</cp:lastModifiedBy>
  <cp:revision>2</cp:revision>
  <dcterms:created xsi:type="dcterms:W3CDTF">2013-12-23T23:15:00Z</dcterms:created>
  <dcterms:modified xsi:type="dcterms:W3CDTF">2025-12-10T17:50:00Z</dcterms:modified>
  <cp:category/>
</cp:coreProperties>
</file>